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056" w:rsidRDefault="00BF6C0D">
      <w:pPr>
        <w:pStyle w:val="Ttulo"/>
      </w:pPr>
      <w:bookmarkStart w:id="0" w:name="_GoBack"/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A7BD305">
            <wp:simplePos x="0" y="0"/>
            <wp:positionH relativeFrom="column">
              <wp:posOffset>4533900</wp:posOffset>
            </wp:positionH>
            <wp:positionV relativeFrom="paragraph">
              <wp:posOffset>5715</wp:posOffset>
            </wp:positionV>
            <wp:extent cx="948055" cy="9334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3146B0">
        <w:t>Dieta</w:t>
      </w:r>
      <w:proofErr w:type="spellEnd"/>
      <w:r w:rsidR="003146B0">
        <w:t xml:space="preserve"> </w:t>
      </w:r>
      <w:proofErr w:type="spellStart"/>
      <w:r w:rsidR="003146B0">
        <w:t>Mediterrânica</w:t>
      </w:r>
      <w:proofErr w:type="spellEnd"/>
    </w:p>
    <w:p w:rsidR="003146B0" w:rsidRDefault="003146B0" w:rsidP="003146B0">
      <w:pPr>
        <w:spacing w:line="360" w:lineRule="auto"/>
        <w:jc w:val="both"/>
        <w:rPr>
          <w:rFonts w:asciiTheme="majorHAnsi" w:hAnsiTheme="majorHAnsi"/>
        </w:rPr>
      </w:pPr>
    </w:p>
    <w:p w:rsidR="003146B0" w:rsidRPr="003146B0" w:rsidRDefault="003146B0" w:rsidP="003146B0">
      <w:pPr>
        <w:spacing w:line="360" w:lineRule="auto"/>
        <w:ind w:firstLine="720"/>
        <w:jc w:val="both"/>
        <w:rPr>
          <w:rFonts w:asciiTheme="majorHAnsi" w:hAnsiTheme="majorHAnsi"/>
        </w:rPr>
      </w:pPr>
      <w:r w:rsidRPr="003146B0">
        <w:rPr>
          <w:rFonts w:asciiTheme="majorHAnsi" w:hAnsiTheme="majorHAnsi"/>
        </w:rPr>
        <w:t xml:space="preserve">A </w:t>
      </w:r>
      <w:proofErr w:type="spellStart"/>
      <w:r w:rsidRPr="003146B0">
        <w:rPr>
          <w:rFonts w:asciiTheme="majorHAnsi" w:hAnsiTheme="majorHAnsi"/>
        </w:rPr>
        <w:t>Dieta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Mediterrânica</w:t>
      </w:r>
      <w:proofErr w:type="spellEnd"/>
      <w:r w:rsidRPr="003146B0">
        <w:rPr>
          <w:rFonts w:asciiTheme="majorHAnsi" w:hAnsiTheme="majorHAnsi"/>
        </w:rPr>
        <w:t xml:space="preserve"> é </w:t>
      </w:r>
      <w:proofErr w:type="spellStart"/>
      <w:r w:rsidRPr="003146B0">
        <w:rPr>
          <w:rFonts w:asciiTheme="majorHAnsi" w:hAnsiTheme="majorHAnsi"/>
        </w:rPr>
        <w:t>considerada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uma</w:t>
      </w:r>
      <w:proofErr w:type="spellEnd"/>
      <w:r w:rsidRPr="003146B0">
        <w:rPr>
          <w:rFonts w:asciiTheme="majorHAnsi" w:hAnsiTheme="majorHAnsi"/>
        </w:rPr>
        <w:t xml:space="preserve"> das </w:t>
      </w:r>
      <w:proofErr w:type="spellStart"/>
      <w:r w:rsidRPr="003146B0">
        <w:rPr>
          <w:rFonts w:asciiTheme="majorHAnsi" w:hAnsiTheme="majorHAnsi"/>
        </w:rPr>
        <w:t>mais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saudáveis</w:t>
      </w:r>
      <w:proofErr w:type="spellEnd"/>
      <w:r w:rsidRPr="003146B0">
        <w:rPr>
          <w:rFonts w:asciiTheme="majorHAnsi" w:hAnsiTheme="majorHAnsi"/>
        </w:rPr>
        <w:t xml:space="preserve"> e </w:t>
      </w:r>
      <w:proofErr w:type="spellStart"/>
      <w:r w:rsidRPr="003146B0">
        <w:rPr>
          <w:rFonts w:asciiTheme="majorHAnsi" w:hAnsiTheme="majorHAnsi"/>
        </w:rPr>
        <w:t>sustentáveis</w:t>
      </w:r>
      <w:proofErr w:type="spellEnd"/>
      <w:r w:rsidRPr="003146B0">
        <w:rPr>
          <w:rFonts w:asciiTheme="majorHAnsi" w:hAnsiTheme="majorHAnsi"/>
        </w:rPr>
        <w:t xml:space="preserve"> do </w:t>
      </w:r>
      <w:proofErr w:type="spellStart"/>
      <w:r w:rsidRPr="003146B0">
        <w:rPr>
          <w:rFonts w:asciiTheme="majorHAnsi" w:hAnsiTheme="majorHAnsi"/>
        </w:rPr>
        <w:t>mundo</w:t>
      </w:r>
      <w:proofErr w:type="spellEnd"/>
      <w:r w:rsidRPr="003146B0">
        <w:rPr>
          <w:rFonts w:asciiTheme="majorHAnsi" w:hAnsiTheme="majorHAnsi"/>
        </w:rPr>
        <w:t xml:space="preserve">. É </w:t>
      </w:r>
      <w:proofErr w:type="spellStart"/>
      <w:r>
        <w:rPr>
          <w:rFonts w:asciiTheme="majorHAnsi" w:hAnsiTheme="majorHAnsi"/>
        </w:rPr>
        <w:t>c</w:t>
      </w:r>
      <w:r w:rsidRPr="003146B0">
        <w:rPr>
          <w:rFonts w:asciiTheme="majorHAnsi" w:hAnsiTheme="majorHAnsi"/>
        </w:rPr>
        <w:t>aracterizada</w:t>
      </w:r>
      <w:proofErr w:type="spellEnd"/>
      <w:r w:rsidRPr="003146B0">
        <w:rPr>
          <w:rFonts w:asciiTheme="majorHAnsi" w:hAnsiTheme="majorHAnsi"/>
        </w:rPr>
        <w:t xml:space="preserve"> por </w:t>
      </w:r>
      <w:proofErr w:type="spellStart"/>
      <w:r w:rsidRPr="003146B0">
        <w:rPr>
          <w:rFonts w:asciiTheme="majorHAnsi" w:hAnsiTheme="majorHAnsi"/>
        </w:rPr>
        <w:t>privilegiar</w:t>
      </w:r>
      <w:proofErr w:type="spellEnd"/>
      <w:r w:rsidRPr="003146B0">
        <w:rPr>
          <w:rFonts w:asciiTheme="majorHAnsi" w:hAnsiTheme="majorHAnsi"/>
        </w:rPr>
        <w:t xml:space="preserve"> o </w:t>
      </w:r>
      <w:proofErr w:type="spellStart"/>
      <w:r w:rsidRPr="003146B0">
        <w:rPr>
          <w:rFonts w:asciiTheme="majorHAnsi" w:hAnsiTheme="majorHAnsi"/>
        </w:rPr>
        <w:t>consumo</w:t>
      </w:r>
      <w:proofErr w:type="spellEnd"/>
      <w:r w:rsidRPr="003146B0">
        <w:rPr>
          <w:rFonts w:asciiTheme="majorHAnsi" w:hAnsiTheme="majorHAnsi"/>
        </w:rPr>
        <w:t xml:space="preserve"> de </w:t>
      </w:r>
      <w:proofErr w:type="spellStart"/>
      <w:r w:rsidRPr="003146B0">
        <w:rPr>
          <w:rFonts w:asciiTheme="majorHAnsi" w:hAnsiTheme="majorHAnsi"/>
        </w:rPr>
        <w:t>Hortícolas</w:t>
      </w:r>
      <w:proofErr w:type="spellEnd"/>
      <w:r w:rsidRPr="003146B0">
        <w:rPr>
          <w:rFonts w:asciiTheme="majorHAnsi" w:hAnsiTheme="majorHAnsi"/>
        </w:rPr>
        <w:t xml:space="preserve">, </w:t>
      </w:r>
      <w:proofErr w:type="spellStart"/>
      <w:r w:rsidRPr="003146B0">
        <w:rPr>
          <w:rFonts w:asciiTheme="majorHAnsi" w:hAnsiTheme="majorHAnsi"/>
        </w:rPr>
        <w:t>Fruta</w:t>
      </w:r>
      <w:proofErr w:type="spellEnd"/>
      <w:r w:rsidRPr="003146B0">
        <w:rPr>
          <w:rFonts w:asciiTheme="majorHAnsi" w:hAnsiTheme="majorHAnsi"/>
        </w:rPr>
        <w:t xml:space="preserve">, </w:t>
      </w:r>
      <w:proofErr w:type="spellStart"/>
      <w:r w:rsidRPr="003146B0">
        <w:rPr>
          <w:rFonts w:asciiTheme="majorHAnsi" w:hAnsiTheme="majorHAnsi"/>
        </w:rPr>
        <w:t>Cereais</w:t>
      </w:r>
      <w:proofErr w:type="spellEnd"/>
      <w:r w:rsidRPr="003146B0">
        <w:rPr>
          <w:rFonts w:asciiTheme="majorHAnsi" w:hAnsiTheme="majorHAnsi"/>
        </w:rPr>
        <w:t xml:space="preserve"> (</w:t>
      </w:r>
      <w:proofErr w:type="spellStart"/>
      <w:r w:rsidRPr="003146B0">
        <w:rPr>
          <w:rFonts w:asciiTheme="majorHAnsi" w:hAnsiTheme="majorHAnsi"/>
        </w:rPr>
        <w:t>em</w:t>
      </w:r>
      <w:proofErr w:type="spellEnd"/>
      <w:r w:rsidRPr="003146B0">
        <w:rPr>
          <w:rFonts w:asciiTheme="majorHAnsi" w:hAnsiTheme="majorHAnsi"/>
        </w:rPr>
        <w:t xml:space="preserve"> especial </w:t>
      </w:r>
      <w:proofErr w:type="spellStart"/>
      <w:r w:rsidRPr="003146B0">
        <w:rPr>
          <w:rFonts w:asciiTheme="majorHAnsi" w:hAnsiTheme="majorHAnsi"/>
        </w:rPr>
        <w:t>os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integrais</w:t>
      </w:r>
      <w:proofErr w:type="spellEnd"/>
      <w:r w:rsidRPr="003146B0">
        <w:rPr>
          <w:rFonts w:asciiTheme="majorHAnsi" w:hAnsiTheme="majorHAnsi"/>
        </w:rPr>
        <w:t xml:space="preserve">), </w:t>
      </w:r>
      <w:proofErr w:type="spellStart"/>
      <w:r w:rsidRPr="003146B0">
        <w:rPr>
          <w:rFonts w:asciiTheme="majorHAnsi" w:hAnsiTheme="majorHAnsi"/>
        </w:rPr>
        <w:t>Frutos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oleaginosos</w:t>
      </w:r>
      <w:proofErr w:type="spellEnd"/>
      <w:r w:rsidRPr="003146B0"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l</w:t>
      </w:r>
      <w:r w:rsidRPr="003146B0">
        <w:rPr>
          <w:rFonts w:asciiTheme="majorHAnsi" w:hAnsiTheme="majorHAnsi"/>
        </w:rPr>
        <w:t>eguminosas</w:t>
      </w:r>
      <w:proofErr w:type="spellEnd"/>
      <w:r w:rsidRPr="003146B0">
        <w:rPr>
          <w:rFonts w:asciiTheme="majorHAnsi" w:hAnsiTheme="majorHAnsi"/>
        </w:rPr>
        <w:t xml:space="preserve">, </w:t>
      </w:r>
      <w:proofErr w:type="spellStart"/>
      <w:r w:rsidRPr="003146B0">
        <w:rPr>
          <w:rFonts w:asciiTheme="majorHAnsi" w:hAnsiTheme="majorHAnsi"/>
        </w:rPr>
        <w:t>Azeite</w:t>
      </w:r>
      <w:proofErr w:type="spellEnd"/>
      <w:r w:rsidRPr="003146B0">
        <w:rPr>
          <w:rFonts w:asciiTheme="majorHAnsi" w:hAnsiTheme="majorHAnsi"/>
        </w:rPr>
        <w:t xml:space="preserve"> (principal </w:t>
      </w:r>
      <w:proofErr w:type="spellStart"/>
      <w:r w:rsidRPr="003146B0">
        <w:rPr>
          <w:rFonts w:asciiTheme="majorHAnsi" w:hAnsiTheme="majorHAnsi"/>
        </w:rPr>
        <w:t>gordura</w:t>
      </w:r>
      <w:proofErr w:type="spellEnd"/>
      <w:r w:rsidRPr="003146B0">
        <w:rPr>
          <w:rFonts w:asciiTheme="majorHAnsi" w:hAnsiTheme="majorHAnsi"/>
        </w:rPr>
        <w:t xml:space="preserve">), </w:t>
      </w:r>
      <w:proofErr w:type="spellStart"/>
      <w:r w:rsidRPr="003146B0">
        <w:rPr>
          <w:rFonts w:asciiTheme="majorHAnsi" w:hAnsiTheme="majorHAnsi"/>
        </w:rPr>
        <w:t>Peixe</w:t>
      </w:r>
      <w:proofErr w:type="spellEnd"/>
      <w:r w:rsidRPr="003146B0">
        <w:rPr>
          <w:rFonts w:asciiTheme="majorHAnsi" w:hAnsiTheme="majorHAnsi"/>
        </w:rPr>
        <w:t xml:space="preserve">, </w:t>
      </w:r>
      <w:proofErr w:type="spellStart"/>
      <w:r w:rsidRPr="003146B0">
        <w:rPr>
          <w:rFonts w:asciiTheme="majorHAnsi" w:hAnsiTheme="majorHAnsi"/>
        </w:rPr>
        <w:t>Laticínios</w:t>
      </w:r>
      <w:proofErr w:type="spellEnd"/>
      <w:r w:rsidRPr="003146B0">
        <w:rPr>
          <w:rFonts w:asciiTheme="majorHAnsi" w:hAnsiTheme="majorHAnsi"/>
        </w:rPr>
        <w:t xml:space="preserve">, Carnes </w:t>
      </w:r>
      <w:proofErr w:type="spellStart"/>
      <w:r w:rsidRPr="003146B0">
        <w:rPr>
          <w:rFonts w:asciiTheme="majorHAnsi" w:hAnsiTheme="majorHAnsi"/>
        </w:rPr>
        <w:t>brancas</w:t>
      </w:r>
      <w:proofErr w:type="spellEnd"/>
      <w:r w:rsidRPr="003146B0">
        <w:rPr>
          <w:rFonts w:asciiTheme="majorHAnsi" w:hAnsiTheme="majorHAnsi"/>
        </w:rPr>
        <w:t xml:space="preserve"> e </w:t>
      </w:r>
      <w:proofErr w:type="spellStart"/>
      <w:r w:rsidRPr="003146B0">
        <w:rPr>
          <w:rFonts w:asciiTheme="majorHAnsi" w:hAnsiTheme="majorHAnsi"/>
        </w:rPr>
        <w:t>Ovos</w:t>
      </w:r>
      <w:proofErr w:type="spellEnd"/>
      <w:r w:rsidRPr="003146B0">
        <w:rPr>
          <w:rFonts w:asciiTheme="majorHAnsi" w:hAnsiTheme="majorHAnsi"/>
        </w:rPr>
        <w:t xml:space="preserve"> e por </w:t>
      </w:r>
      <w:proofErr w:type="spellStart"/>
      <w:r w:rsidRPr="003146B0">
        <w:rPr>
          <w:rFonts w:asciiTheme="majorHAnsi" w:hAnsiTheme="majorHAnsi"/>
        </w:rPr>
        <w:t>promover</w:t>
      </w:r>
      <w:proofErr w:type="spellEnd"/>
      <w:r w:rsidRPr="003146B0">
        <w:rPr>
          <w:rFonts w:asciiTheme="majorHAnsi" w:hAnsiTheme="majorHAnsi"/>
        </w:rPr>
        <w:t xml:space="preserve"> o </w:t>
      </w:r>
      <w:proofErr w:type="spellStart"/>
      <w:r w:rsidRPr="003146B0">
        <w:rPr>
          <w:rFonts w:asciiTheme="majorHAnsi" w:hAnsiTheme="majorHAnsi"/>
        </w:rPr>
        <w:t>baixo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consumo</w:t>
      </w:r>
      <w:proofErr w:type="spellEnd"/>
      <w:r w:rsidRPr="003146B0">
        <w:rPr>
          <w:rFonts w:asciiTheme="majorHAnsi" w:hAnsiTheme="majorHAnsi"/>
        </w:rPr>
        <w:t xml:space="preserve"> (</w:t>
      </w:r>
      <w:proofErr w:type="spellStart"/>
      <w:r w:rsidRPr="003146B0">
        <w:rPr>
          <w:rFonts w:asciiTheme="majorHAnsi" w:hAnsiTheme="majorHAnsi"/>
        </w:rPr>
        <w:t>frequência</w:t>
      </w:r>
      <w:proofErr w:type="spellEnd"/>
      <w:r w:rsidRPr="003146B0">
        <w:rPr>
          <w:rFonts w:asciiTheme="majorHAnsi" w:hAnsiTheme="majorHAnsi"/>
        </w:rPr>
        <w:t xml:space="preserve"> e </w:t>
      </w:r>
      <w:proofErr w:type="spellStart"/>
      <w:r w:rsidRPr="003146B0">
        <w:rPr>
          <w:rFonts w:asciiTheme="majorHAnsi" w:hAnsiTheme="majorHAnsi"/>
        </w:rPr>
        <w:t>quantidade</w:t>
      </w:r>
      <w:proofErr w:type="spellEnd"/>
      <w:r w:rsidRPr="003146B0">
        <w:rPr>
          <w:rFonts w:asciiTheme="majorHAnsi" w:hAnsiTheme="majorHAnsi"/>
        </w:rPr>
        <w:t xml:space="preserve">) de Carne </w:t>
      </w:r>
      <w:proofErr w:type="spellStart"/>
      <w:r w:rsidRPr="003146B0">
        <w:rPr>
          <w:rFonts w:asciiTheme="majorHAnsi" w:hAnsiTheme="majorHAnsi"/>
        </w:rPr>
        <w:t>vermelha</w:t>
      </w:r>
      <w:proofErr w:type="spellEnd"/>
      <w:r w:rsidRPr="003146B0">
        <w:rPr>
          <w:rFonts w:asciiTheme="majorHAnsi" w:hAnsiTheme="majorHAnsi"/>
        </w:rPr>
        <w:t xml:space="preserve">, </w:t>
      </w:r>
      <w:proofErr w:type="spellStart"/>
      <w:r w:rsidRPr="003146B0">
        <w:rPr>
          <w:rFonts w:asciiTheme="majorHAnsi" w:hAnsiTheme="majorHAnsi"/>
        </w:rPr>
        <w:t>Charcutaria</w:t>
      </w:r>
      <w:proofErr w:type="spellEnd"/>
      <w:r w:rsidRPr="003146B0">
        <w:rPr>
          <w:rFonts w:asciiTheme="majorHAnsi" w:hAnsiTheme="majorHAnsi"/>
        </w:rPr>
        <w:t xml:space="preserve">, </w:t>
      </w:r>
      <w:proofErr w:type="spellStart"/>
      <w:r w:rsidRPr="003146B0">
        <w:rPr>
          <w:rFonts w:asciiTheme="majorHAnsi" w:hAnsiTheme="majorHAnsi"/>
        </w:rPr>
        <w:t>Açúcar</w:t>
      </w:r>
      <w:proofErr w:type="spellEnd"/>
      <w:r w:rsidRPr="003146B0">
        <w:rPr>
          <w:rFonts w:asciiTheme="majorHAnsi" w:hAnsiTheme="majorHAnsi"/>
        </w:rPr>
        <w:t xml:space="preserve"> e </w:t>
      </w:r>
      <w:proofErr w:type="spellStart"/>
      <w:r w:rsidRPr="003146B0">
        <w:rPr>
          <w:rFonts w:asciiTheme="majorHAnsi" w:hAnsiTheme="majorHAnsi"/>
        </w:rPr>
        <w:t>produtos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açucarados</w:t>
      </w:r>
      <w:proofErr w:type="spellEnd"/>
      <w:r w:rsidRPr="003146B0">
        <w:rPr>
          <w:rFonts w:asciiTheme="majorHAnsi" w:hAnsiTheme="majorHAnsi"/>
        </w:rPr>
        <w:t>.</w:t>
      </w:r>
    </w:p>
    <w:p w:rsidR="007E4056" w:rsidRDefault="003146B0" w:rsidP="003146B0">
      <w:pPr>
        <w:spacing w:line="360" w:lineRule="auto"/>
        <w:ind w:firstLine="720"/>
        <w:jc w:val="both"/>
        <w:rPr>
          <w:rFonts w:asciiTheme="majorHAnsi" w:hAnsiTheme="majorHAnsi"/>
        </w:rPr>
      </w:pPr>
      <w:proofErr w:type="spellStart"/>
      <w:r w:rsidRPr="003146B0">
        <w:rPr>
          <w:rFonts w:asciiTheme="majorHAnsi" w:hAnsiTheme="majorHAnsi"/>
        </w:rPr>
        <w:t>Estas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características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estão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espelhadas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na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Roda</w:t>
      </w:r>
      <w:proofErr w:type="spellEnd"/>
      <w:r w:rsidRPr="003146B0">
        <w:rPr>
          <w:rFonts w:asciiTheme="majorHAnsi" w:hAnsiTheme="majorHAnsi"/>
        </w:rPr>
        <w:t xml:space="preserve"> da </w:t>
      </w:r>
      <w:proofErr w:type="spellStart"/>
      <w:r w:rsidRPr="003146B0">
        <w:rPr>
          <w:rFonts w:asciiTheme="majorHAnsi" w:hAnsiTheme="majorHAnsi"/>
        </w:rPr>
        <w:t>Alimentação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Mediterrânica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onde</w:t>
      </w:r>
      <w:proofErr w:type="spellEnd"/>
      <w:r w:rsidRPr="003146B0">
        <w:rPr>
          <w:rFonts w:asciiTheme="majorHAnsi" w:hAnsiTheme="majorHAnsi"/>
        </w:rPr>
        <w:t xml:space="preserve"> se </w:t>
      </w:r>
      <w:proofErr w:type="spellStart"/>
      <w:r w:rsidRPr="003146B0">
        <w:rPr>
          <w:rFonts w:asciiTheme="majorHAnsi" w:hAnsiTheme="majorHAnsi"/>
        </w:rPr>
        <w:t>destaca</w:t>
      </w:r>
      <w:proofErr w:type="spellEnd"/>
      <w:r w:rsidRPr="003146B0">
        <w:rPr>
          <w:rFonts w:asciiTheme="majorHAnsi" w:hAnsiTheme="majorHAnsi"/>
        </w:rPr>
        <w:t xml:space="preserve"> </w:t>
      </w:r>
      <w:proofErr w:type="gramStart"/>
      <w:r w:rsidRPr="003146B0">
        <w:rPr>
          <w:rFonts w:asciiTheme="majorHAnsi" w:hAnsiTheme="majorHAnsi"/>
        </w:rPr>
        <w:t>a</w:t>
      </w:r>
      <w:proofErr w:type="gram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importância</w:t>
      </w:r>
      <w:proofErr w:type="spellEnd"/>
      <w:r w:rsidRPr="003146B0">
        <w:rPr>
          <w:rFonts w:asciiTheme="majorHAnsi" w:hAnsiTheme="majorHAnsi"/>
        </w:rPr>
        <w:t xml:space="preserve"> dos </w:t>
      </w:r>
      <w:proofErr w:type="spellStart"/>
      <w:r w:rsidRPr="003146B0">
        <w:rPr>
          <w:rFonts w:asciiTheme="majorHAnsi" w:hAnsiTheme="majorHAnsi"/>
        </w:rPr>
        <w:t>vários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grupos</w:t>
      </w:r>
      <w:proofErr w:type="spellEnd"/>
      <w:r w:rsidRPr="003146B0">
        <w:rPr>
          <w:rFonts w:asciiTheme="majorHAnsi" w:hAnsiTheme="majorHAnsi"/>
        </w:rPr>
        <w:t xml:space="preserve"> de </w:t>
      </w:r>
      <w:proofErr w:type="spellStart"/>
      <w:r w:rsidRPr="003146B0">
        <w:rPr>
          <w:rFonts w:asciiTheme="majorHAnsi" w:hAnsiTheme="majorHAnsi"/>
        </w:rPr>
        <w:t>alimentos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fazerem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parte</w:t>
      </w:r>
      <w:proofErr w:type="spellEnd"/>
      <w:r w:rsidRPr="003146B0">
        <w:rPr>
          <w:rFonts w:asciiTheme="majorHAnsi" w:hAnsiTheme="majorHAnsi"/>
        </w:rPr>
        <w:t xml:space="preserve"> da </w:t>
      </w:r>
      <w:proofErr w:type="spellStart"/>
      <w:r w:rsidRPr="003146B0">
        <w:rPr>
          <w:rFonts w:asciiTheme="majorHAnsi" w:hAnsiTheme="majorHAnsi"/>
        </w:rPr>
        <w:t>alimentação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diária</w:t>
      </w:r>
      <w:proofErr w:type="spellEnd"/>
      <w:r w:rsidRPr="003146B0">
        <w:rPr>
          <w:rFonts w:asciiTheme="majorHAnsi" w:hAnsiTheme="majorHAnsi"/>
        </w:rPr>
        <w:t xml:space="preserve">, </w:t>
      </w:r>
      <w:proofErr w:type="spellStart"/>
      <w:r w:rsidRPr="003146B0">
        <w:rPr>
          <w:rFonts w:asciiTheme="majorHAnsi" w:hAnsiTheme="majorHAnsi"/>
        </w:rPr>
        <w:t>uns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em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maior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quantidade</w:t>
      </w:r>
      <w:proofErr w:type="spellEnd"/>
      <w:r w:rsidRPr="003146B0">
        <w:rPr>
          <w:rFonts w:asciiTheme="majorHAnsi" w:hAnsiTheme="majorHAnsi"/>
        </w:rPr>
        <w:t xml:space="preserve"> e outros </w:t>
      </w:r>
      <w:proofErr w:type="spellStart"/>
      <w:r w:rsidRPr="003146B0">
        <w:rPr>
          <w:rFonts w:asciiTheme="majorHAnsi" w:hAnsiTheme="majorHAnsi"/>
        </w:rPr>
        <w:t>em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menor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quantidade</w:t>
      </w:r>
      <w:proofErr w:type="spellEnd"/>
      <w:r w:rsidRPr="003146B0">
        <w:rPr>
          <w:rFonts w:asciiTheme="majorHAnsi" w:hAnsiTheme="majorHAnsi"/>
        </w:rPr>
        <w:t xml:space="preserve">, </w:t>
      </w:r>
      <w:proofErr w:type="spellStart"/>
      <w:r w:rsidRPr="003146B0">
        <w:rPr>
          <w:rFonts w:asciiTheme="majorHAnsi" w:hAnsiTheme="majorHAnsi"/>
        </w:rPr>
        <w:t>dependendo</w:t>
      </w:r>
      <w:proofErr w:type="spellEnd"/>
      <w:r w:rsidRPr="003146B0">
        <w:rPr>
          <w:rFonts w:asciiTheme="majorHAnsi" w:hAnsiTheme="majorHAnsi"/>
        </w:rPr>
        <w:t xml:space="preserve"> do </w:t>
      </w:r>
      <w:proofErr w:type="spellStart"/>
      <w:r w:rsidRPr="003146B0">
        <w:rPr>
          <w:rFonts w:asciiTheme="majorHAnsi" w:hAnsiTheme="majorHAnsi"/>
        </w:rPr>
        <w:t>tamanho</w:t>
      </w:r>
      <w:proofErr w:type="spellEnd"/>
      <w:r w:rsidRPr="003146B0">
        <w:rPr>
          <w:rFonts w:asciiTheme="majorHAnsi" w:hAnsiTheme="majorHAnsi"/>
        </w:rPr>
        <w:t xml:space="preserve"> do </w:t>
      </w:r>
      <w:proofErr w:type="spellStart"/>
      <w:r w:rsidRPr="003146B0">
        <w:rPr>
          <w:rFonts w:asciiTheme="majorHAnsi" w:hAnsiTheme="majorHAnsi"/>
        </w:rPr>
        <w:t>grupo</w:t>
      </w:r>
      <w:proofErr w:type="spellEnd"/>
      <w:r w:rsidRPr="003146B0">
        <w:rPr>
          <w:rFonts w:asciiTheme="majorHAnsi" w:hAnsiTheme="majorHAnsi"/>
        </w:rPr>
        <w:t>.</w:t>
      </w:r>
    </w:p>
    <w:p w:rsidR="003146B0" w:rsidRDefault="003146B0" w:rsidP="003146B0">
      <w:pPr>
        <w:spacing w:line="360" w:lineRule="auto"/>
        <w:jc w:val="both"/>
        <w:rPr>
          <w:rFonts w:asciiTheme="majorHAnsi" w:hAnsiTheme="majorHAnsi"/>
        </w:rPr>
      </w:pPr>
    </w:p>
    <w:p w:rsidR="003146B0" w:rsidRPr="003146B0" w:rsidRDefault="003146B0" w:rsidP="003146B0">
      <w:pPr>
        <w:spacing w:line="360" w:lineRule="auto"/>
        <w:jc w:val="both"/>
        <w:rPr>
          <w:rFonts w:asciiTheme="majorHAnsi" w:hAnsiTheme="majorHAnsi"/>
        </w:rPr>
      </w:pPr>
      <w:proofErr w:type="spellStart"/>
      <w:r w:rsidRPr="003146B0">
        <w:rPr>
          <w:rFonts w:asciiTheme="majorHAnsi" w:hAnsiTheme="majorHAnsi"/>
        </w:rPr>
        <w:t>Exemplos</w:t>
      </w:r>
      <w:proofErr w:type="spellEnd"/>
      <w:r w:rsidRPr="003146B0">
        <w:rPr>
          <w:rFonts w:asciiTheme="majorHAnsi" w:hAnsiTheme="majorHAnsi"/>
        </w:rPr>
        <w:t xml:space="preserve"> de </w:t>
      </w:r>
      <w:proofErr w:type="spellStart"/>
      <w:r w:rsidRPr="003146B0">
        <w:rPr>
          <w:rFonts w:asciiTheme="majorHAnsi" w:hAnsiTheme="majorHAnsi"/>
        </w:rPr>
        <w:t>mensagens</w:t>
      </w:r>
      <w:proofErr w:type="spellEnd"/>
      <w:r w:rsidRPr="003146B0">
        <w:rPr>
          <w:rFonts w:asciiTheme="majorHAnsi" w:hAnsiTheme="majorHAnsi"/>
        </w:rPr>
        <w:t xml:space="preserve"> a </w:t>
      </w:r>
      <w:proofErr w:type="spellStart"/>
      <w:r w:rsidRPr="003146B0">
        <w:rPr>
          <w:rFonts w:asciiTheme="majorHAnsi" w:hAnsiTheme="majorHAnsi"/>
        </w:rPr>
        <w:t>passar</w:t>
      </w:r>
      <w:proofErr w:type="spellEnd"/>
      <w:r w:rsidRPr="003146B0">
        <w:rPr>
          <w:rFonts w:asciiTheme="majorHAnsi" w:hAnsiTheme="majorHAnsi"/>
        </w:rPr>
        <w:t>:</w:t>
      </w:r>
    </w:p>
    <w:p w:rsidR="003146B0" w:rsidRPr="003146B0" w:rsidRDefault="003146B0" w:rsidP="003146B0">
      <w:pPr>
        <w:spacing w:line="360" w:lineRule="auto"/>
        <w:jc w:val="both"/>
        <w:rPr>
          <w:rFonts w:asciiTheme="majorHAnsi" w:hAnsiTheme="majorHAnsi"/>
        </w:rPr>
      </w:pPr>
      <w:r w:rsidRPr="003146B0">
        <w:rPr>
          <w:rFonts w:asciiTheme="majorHAnsi" w:hAnsiTheme="majorHAnsi"/>
        </w:rPr>
        <w:t xml:space="preserve">– Uma </w:t>
      </w:r>
      <w:proofErr w:type="spellStart"/>
      <w:r w:rsidRPr="003146B0">
        <w:rPr>
          <w:rFonts w:asciiTheme="majorHAnsi" w:hAnsiTheme="majorHAnsi"/>
        </w:rPr>
        <w:t>alimentação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saudável</w:t>
      </w:r>
      <w:proofErr w:type="spellEnd"/>
      <w:r w:rsidRPr="003146B0">
        <w:rPr>
          <w:rFonts w:asciiTheme="majorHAnsi" w:hAnsiTheme="majorHAnsi"/>
        </w:rPr>
        <w:t xml:space="preserve"> é </w:t>
      </w:r>
      <w:proofErr w:type="spellStart"/>
      <w:r w:rsidRPr="003146B0">
        <w:rPr>
          <w:rFonts w:asciiTheme="majorHAnsi" w:hAnsiTheme="majorHAnsi"/>
        </w:rPr>
        <w:t>uma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alimentação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completa</w:t>
      </w:r>
      <w:proofErr w:type="spellEnd"/>
      <w:r w:rsidRPr="003146B0">
        <w:rPr>
          <w:rFonts w:asciiTheme="majorHAnsi" w:hAnsiTheme="majorHAnsi"/>
        </w:rPr>
        <w:t xml:space="preserve"> (</w:t>
      </w:r>
      <w:proofErr w:type="spellStart"/>
      <w:r w:rsidRPr="003146B0">
        <w:rPr>
          <w:rFonts w:asciiTheme="majorHAnsi" w:hAnsiTheme="majorHAnsi"/>
        </w:rPr>
        <w:t>onde</w:t>
      </w:r>
      <w:proofErr w:type="spellEnd"/>
      <w:r w:rsidRPr="003146B0">
        <w:rPr>
          <w:rFonts w:asciiTheme="majorHAnsi" w:hAnsiTheme="majorHAnsi"/>
        </w:rPr>
        <w:t xml:space="preserve"> se </w:t>
      </w:r>
      <w:proofErr w:type="spellStart"/>
      <w:r w:rsidRPr="003146B0">
        <w:rPr>
          <w:rFonts w:asciiTheme="majorHAnsi" w:hAnsiTheme="majorHAnsi"/>
        </w:rPr>
        <w:t>consomem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alimentos</w:t>
      </w:r>
      <w:proofErr w:type="spellEnd"/>
      <w:r w:rsidRPr="003146B0">
        <w:rPr>
          <w:rFonts w:asciiTheme="majorHAnsi" w:hAnsiTheme="majorHAnsi"/>
        </w:rPr>
        <w:t xml:space="preserve"> de </w:t>
      </w:r>
      <w:proofErr w:type="spellStart"/>
      <w:r w:rsidRPr="003146B0">
        <w:rPr>
          <w:rFonts w:asciiTheme="majorHAnsi" w:hAnsiTheme="majorHAnsi"/>
        </w:rPr>
        <w:t>todos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os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grupos</w:t>
      </w:r>
      <w:proofErr w:type="spellEnd"/>
      <w:r w:rsidRPr="003146B0">
        <w:rPr>
          <w:rFonts w:asciiTheme="majorHAnsi" w:hAnsiTheme="majorHAnsi"/>
        </w:rPr>
        <w:t xml:space="preserve">), </w:t>
      </w:r>
      <w:proofErr w:type="spellStart"/>
      <w:r w:rsidRPr="003146B0">
        <w:rPr>
          <w:rFonts w:asciiTheme="majorHAnsi" w:hAnsiTheme="majorHAnsi"/>
        </w:rPr>
        <w:t>variada</w:t>
      </w:r>
      <w:proofErr w:type="spellEnd"/>
      <w:r w:rsidRPr="003146B0">
        <w:rPr>
          <w:rFonts w:asciiTheme="majorHAnsi" w:hAnsiTheme="majorHAnsi"/>
        </w:rPr>
        <w:t xml:space="preserve"> (</w:t>
      </w:r>
      <w:proofErr w:type="spellStart"/>
      <w:r w:rsidRPr="003146B0">
        <w:rPr>
          <w:rFonts w:asciiTheme="majorHAnsi" w:hAnsiTheme="majorHAnsi"/>
        </w:rPr>
        <w:t>onde</w:t>
      </w:r>
      <w:proofErr w:type="spellEnd"/>
      <w:r w:rsidRPr="003146B0">
        <w:rPr>
          <w:rFonts w:asciiTheme="majorHAnsi" w:hAnsiTheme="majorHAnsi"/>
        </w:rPr>
        <w:t xml:space="preserve"> se </w:t>
      </w:r>
      <w:proofErr w:type="spellStart"/>
      <w:r w:rsidRPr="003146B0">
        <w:rPr>
          <w:rFonts w:asciiTheme="majorHAnsi" w:hAnsiTheme="majorHAnsi"/>
        </w:rPr>
        <w:t>consomem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alimentos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diferentes</w:t>
      </w:r>
      <w:proofErr w:type="spellEnd"/>
      <w:r w:rsidRPr="003146B0">
        <w:rPr>
          <w:rFonts w:asciiTheme="majorHAnsi" w:hAnsiTheme="majorHAnsi"/>
        </w:rPr>
        <w:t xml:space="preserve"> dentro de </w:t>
      </w:r>
      <w:proofErr w:type="spellStart"/>
      <w:r w:rsidRPr="003146B0">
        <w:rPr>
          <w:rFonts w:asciiTheme="majorHAnsi" w:hAnsiTheme="majorHAnsi"/>
        </w:rPr>
        <w:t>cada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grupo</w:t>
      </w:r>
      <w:proofErr w:type="spellEnd"/>
      <w:r w:rsidRPr="003146B0">
        <w:rPr>
          <w:rFonts w:asciiTheme="majorHAnsi" w:hAnsiTheme="majorHAnsi"/>
        </w:rPr>
        <w:t xml:space="preserve">) e </w:t>
      </w:r>
      <w:proofErr w:type="spellStart"/>
      <w:r w:rsidRPr="003146B0">
        <w:rPr>
          <w:rFonts w:asciiTheme="majorHAnsi" w:hAnsiTheme="majorHAnsi"/>
        </w:rPr>
        <w:t>equilibrada</w:t>
      </w:r>
      <w:proofErr w:type="spellEnd"/>
      <w:r w:rsidRPr="003146B0">
        <w:rPr>
          <w:rFonts w:asciiTheme="majorHAnsi" w:hAnsiTheme="majorHAnsi"/>
        </w:rPr>
        <w:t xml:space="preserve"> (</w:t>
      </w:r>
      <w:proofErr w:type="spellStart"/>
      <w:r w:rsidRPr="003146B0">
        <w:rPr>
          <w:rFonts w:asciiTheme="majorHAnsi" w:hAnsiTheme="majorHAnsi"/>
        </w:rPr>
        <w:t>onde</w:t>
      </w:r>
      <w:proofErr w:type="spellEnd"/>
      <w:r w:rsidRPr="003146B0">
        <w:rPr>
          <w:rFonts w:asciiTheme="majorHAnsi" w:hAnsiTheme="majorHAnsi"/>
        </w:rPr>
        <w:t xml:space="preserve"> se </w:t>
      </w:r>
      <w:proofErr w:type="spellStart"/>
      <w:r w:rsidRPr="003146B0">
        <w:rPr>
          <w:rFonts w:asciiTheme="majorHAnsi" w:hAnsiTheme="majorHAnsi"/>
        </w:rPr>
        <w:t>consome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em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maior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quantidade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os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alimentos</w:t>
      </w:r>
      <w:proofErr w:type="spellEnd"/>
      <w:r w:rsidRPr="003146B0">
        <w:rPr>
          <w:rFonts w:asciiTheme="majorHAnsi" w:hAnsiTheme="majorHAnsi"/>
        </w:rPr>
        <w:t xml:space="preserve"> dos </w:t>
      </w:r>
      <w:proofErr w:type="spellStart"/>
      <w:r w:rsidRPr="003146B0">
        <w:rPr>
          <w:rFonts w:asciiTheme="majorHAnsi" w:hAnsiTheme="majorHAnsi"/>
        </w:rPr>
        <w:t>grupos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maiores</w:t>
      </w:r>
      <w:proofErr w:type="spellEnd"/>
      <w:r w:rsidRPr="003146B0">
        <w:rPr>
          <w:rFonts w:asciiTheme="majorHAnsi" w:hAnsiTheme="majorHAnsi"/>
        </w:rPr>
        <w:t xml:space="preserve"> e </w:t>
      </w:r>
      <w:proofErr w:type="spellStart"/>
      <w:r w:rsidRPr="003146B0">
        <w:rPr>
          <w:rFonts w:asciiTheme="majorHAnsi" w:hAnsiTheme="majorHAnsi"/>
        </w:rPr>
        <w:t>em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menor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quantidade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os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alimentos</w:t>
      </w:r>
      <w:proofErr w:type="spellEnd"/>
      <w:r w:rsidRPr="003146B0">
        <w:rPr>
          <w:rFonts w:asciiTheme="majorHAnsi" w:hAnsiTheme="majorHAnsi"/>
        </w:rPr>
        <w:t xml:space="preserve"> dos </w:t>
      </w:r>
      <w:proofErr w:type="spellStart"/>
      <w:r w:rsidRPr="003146B0">
        <w:rPr>
          <w:rFonts w:asciiTheme="majorHAnsi" w:hAnsiTheme="majorHAnsi"/>
        </w:rPr>
        <w:t>grupos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mais</w:t>
      </w:r>
      <w:proofErr w:type="spellEnd"/>
      <w:r w:rsidRPr="003146B0">
        <w:rPr>
          <w:rFonts w:asciiTheme="majorHAnsi" w:hAnsiTheme="majorHAnsi"/>
        </w:rPr>
        <w:t xml:space="preserve"> </w:t>
      </w:r>
      <w:proofErr w:type="spellStart"/>
      <w:r w:rsidRPr="003146B0">
        <w:rPr>
          <w:rFonts w:asciiTheme="majorHAnsi" w:hAnsiTheme="majorHAnsi"/>
        </w:rPr>
        <w:t>pequenos</w:t>
      </w:r>
      <w:proofErr w:type="spellEnd"/>
      <w:r w:rsidRPr="003146B0">
        <w:rPr>
          <w:rFonts w:asciiTheme="majorHAnsi" w:hAnsiTheme="majorHAnsi"/>
        </w:rPr>
        <w:t>).</w:t>
      </w:r>
      <w:r w:rsidR="00BF6C0D" w:rsidRPr="00BF6C0D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</w:t>
      </w:r>
    </w:p>
    <w:sectPr w:rsidR="003146B0" w:rsidRPr="003146B0" w:rsidSect="00BF6C0D">
      <w:headerReference w:type="default" r:id="rId9"/>
      <w:footerReference w:type="default" r:id="rId10"/>
      <w:pgSz w:w="12240" w:h="15840"/>
      <w:pgMar w:top="201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6F9" w:rsidRDefault="00FB36F9" w:rsidP="00BF6C0D">
      <w:pPr>
        <w:spacing w:after="0" w:line="240" w:lineRule="auto"/>
      </w:pPr>
      <w:r>
        <w:separator/>
      </w:r>
    </w:p>
  </w:endnote>
  <w:endnote w:type="continuationSeparator" w:id="0">
    <w:p w:rsidR="00FB36F9" w:rsidRDefault="00FB36F9" w:rsidP="00BF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C0D" w:rsidRDefault="00BF6C0D" w:rsidP="00BF6C0D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9277AD" wp14:editId="7C061132">
          <wp:simplePos x="0" y="0"/>
          <wp:positionH relativeFrom="margin">
            <wp:posOffset>161925</wp:posOffset>
          </wp:positionH>
          <wp:positionV relativeFrom="paragraph">
            <wp:posOffset>-180975</wp:posOffset>
          </wp:positionV>
          <wp:extent cx="5400040" cy="647700"/>
          <wp:effectExtent l="0" t="0" r="0" b="0"/>
          <wp:wrapThrough wrapText="bothSides">
            <wp:wrapPolygon edited="0">
              <wp:start x="0" y="0"/>
              <wp:lineTo x="0" y="20965"/>
              <wp:lineTo x="21488" y="20965"/>
              <wp:lineTo x="21488" y="0"/>
              <wp:lineTo x="0" y="0"/>
            </wp:wrapPolygon>
          </wp:wrapThrough>
          <wp:docPr id="58" name="Imagem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F6C0D" w:rsidRDefault="00BF6C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6F9" w:rsidRDefault="00FB36F9" w:rsidP="00BF6C0D">
      <w:pPr>
        <w:spacing w:after="0" w:line="240" w:lineRule="auto"/>
      </w:pPr>
      <w:r>
        <w:separator/>
      </w:r>
    </w:p>
  </w:footnote>
  <w:footnote w:type="continuationSeparator" w:id="0">
    <w:p w:rsidR="00FB36F9" w:rsidRDefault="00FB36F9" w:rsidP="00BF6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C0D" w:rsidRDefault="00BF6C0D" w:rsidP="00BF6C0D">
    <w:pPr>
      <w:pStyle w:val="Cabealho"/>
      <w:tabs>
        <w:tab w:val="left" w:pos="822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E70C85" wp14:editId="23D8517E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895340" cy="533400"/>
              <wp:effectExtent l="0" t="0" r="0" b="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5340" cy="533400"/>
                        <a:chOff x="0" y="0"/>
                        <a:chExt cx="5895340" cy="533400"/>
                      </a:xfrm>
                    </wpg:grpSpPr>
                    <pic:pic xmlns:pic="http://schemas.openxmlformats.org/drawingml/2006/picture">
                      <pic:nvPicPr>
                        <pic:cNvPr id="1336233736" name="Shape 5" descr="Uma imagem com texto, Gráficos, design gráfico, Tipo de letra&#10;&#10;Descrição gerada automaticamente"/>
                        <pic:cNvPicPr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4343400" y="247650"/>
                          <a:ext cx="155194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79939703" name="Shape 6"/>
                        <pic:cNvPicPr/>
                      </pic:nvPicPr>
                      <pic:blipFill rotWithShape="1">
                        <a:blip r:embed="rId2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3771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AFB1F1" id="Agrupar 5" o:spid="_x0000_s1026" style="position:absolute;margin-left:0;margin-top:-.05pt;width:464.2pt;height:42pt;z-index:251658240;mso-position-horizontal-relative:margin" coordsize="5895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7" type="#_x0000_t75" alt="Uma imagem com texto, Gráficos, design gráfico, Tipo de letra&#10;&#10;Descrição gerada automaticamente" style="position:absolute;left:43434;top:2476;width:15519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">
                <v:imagedata r:id="rId3" o:title="Uma imagem com texto, Gráficos, design gráfico, Tipo de letra&#10;&#10;Descrição gerada automaticamente"/>
              </v:shape>
              <v:shape id="Shape 6" o:spid="_x0000_s1028" type="#_x0000_t75" style="position:absolute;width:37719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">
                <v:imagedata r:id="rId4" o:title=""/>
              </v:shape>
              <w10:wrap anchorx="margin"/>
            </v:group>
          </w:pict>
        </mc:Fallback>
      </mc:AlternateContent>
    </w:r>
  </w:p>
  <w:p w:rsidR="00BF6C0D" w:rsidRDefault="00BF6C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146B0"/>
    <w:rsid w:val="00326F90"/>
    <w:rsid w:val="006E1B58"/>
    <w:rsid w:val="007E4056"/>
    <w:rsid w:val="00AA1D8D"/>
    <w:rsid w:val="00B47730"/>
    <w:rsid w:val="00BF6C0D"/>
    <w:rsid w:val="00CB0664"/>
    <w:rsid w:val="00FB36F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49D5CDC8-AD1D-4BE2-AE0B-895D76DD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18BF"/>
  </w:style>
  <w:style w:type="paragraph" w:styleId="Rodap">
    <w:name w:val="footer"/>
    <w:basedOn w:val="Normal"/>
    <w:link w:val="Rodap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99"/>
    <w:unhideWhenUsed/>
    <w:rsid w:val="00AA1D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A1D8D"/>
  </w:style>
  <w:style w:type="paragraph" w:styleId="Corpodetexto2">
    <w:name w:val="Body Text 2"/>
    <w:basedOn w:val="Normal"/>
    <w:link w:val="Corpodetexto2Carter"/>
    <w:uiPriority w:val="99"/>
    <w:unhideWhenUsed/>
    <w:rsid w:val="00AA1D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AA1D8D"/>
  </w:style>
  <w:style w:type="paragraph" w:styleId="Corpodetexto3">
    <w:name w:val="Body Text 3"/>
    <w:basedOn w:val="Normal"/>
    <w:link w:val="Corpodetexto3Car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mmarc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ar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arter"/>
    <w:uiPriority w:val="29"/>
    <w:qFormat/>
    <w:rsid w:val="00FC693F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FC693F"/>
    <w:rPr>
      <w:b/>
      <w:bCs/>
    </w:rPr>
  </w:style>
  <w:style w:type="character" w:styleId="nfase">
    <w:name w:val="Emphasis"/>
    <w:basedOn w:val="Tipodeletrapredefinidodopargraf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Discreta">
    <w:name w:val="Subtle Emphasis"/>
    <w:basedOn w:val="Tipodeletrapredefinidodopargraf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Tipodeletrapredefinidodopargraf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FC693F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elha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Cor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Cor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Cor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Cor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Cor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Cor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elha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elhaClara-Cor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elhaClara-Cor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elhaClara-Cor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elhaClara-Cor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Clara-Cor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Cor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Cor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Cor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Cor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1-Cor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Mdia1-Cor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Mdia1-Cor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Mdia1-Cor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Mdia1-Cor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elhaMdia3-Cor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elhaMdia3-Cor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Mdia3-Cor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elhaMdia3-Cor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elhaMdia3-Cor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Cor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Cor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Cor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Cor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Cor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Cor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Cor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Cor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elha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Colorida-Cor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Colorida-Cor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Colorida-Cor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Colorida-Cor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51306B-90EB-4298-9064-875F18EB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Pedro Gabriel Teixeira</cp:lastModifiedBy>
  <cp:revision>4</cp:revision>
  <dcterms:created xsi:type="dcterms:W3CDTF">2025-05-20T19:42:00Z</dcterms:created>
  <dcterms:modified xsi:type="dcterms:W3CDTF">2025-05-20T20:25:00Z</dcterms:modified>
  <cp:category/>
</cp:coreProperties>
</file>