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Inquérito – Consumo de Alimentos no Dia a Dia</w:t>
      </w:r>
    </w:p>
    <w:p>
      <w:r>
        <w:rPr>
          <w:sz w:val="24"/>
        </w:rPr>
        <w:t>1. Quais destes alimentos costumas consumir com maior frequência?</w:t>
        <w:br/>
        <w:t>☐ Pizza</w:t>
        <w:br/>
        <w:t>☐ Hambúrgueres</w:t>
        <w:br/>
        <w:t>☐ Batatas fritas</w:t>
        <w:br/>
        <w:t>☐ Salsichas</w:t>
        <w:br/>
        <w:t>☐ Cereais</w:t>
        <w:br/>
        <w:t>☐ Bolachas salgadas</w:t>
        <w:br/>
        <w:t>☐ Outros: __________</w:t>
      </w:r>
    </w:p>
    <w:p>
      <w:r>
        <w:rPr>
          <w:sz w:val="24"/>
        </w:rPr>
        <w:t>2. Quantas vezes por semana consumes fast food?</w:t>
        <w:br/>
        <w:t>☐ Nunca</w:t>
        <w:br/>
        <w:t>☐ 1 a 2 vezes</w:t>
        <w:br/>
        <w:t>☐ 3 a 4 vezes</w:t>
        <w:br/>
        <w:t>☐ Mais de 4 vezes</w:t>
      </w:r>
    </w:p>
    <w:p>
      <w:r>
        <w:rPr>
          <w:sz w:val="24"/>
        </w:rPr>
        <w:t>3. Costumas consumir alimentos processados (embalados ou pré-preparados)?</w:t>
        <w:br/>
        <w:t>☐ Sim</w:t>
        <w:br/>
        <w:t>☐ Não</w:t>
      </w:r>
    </w:p>
    <w:p>
      <w:r>
        <w:rPr>
          <w:sz w:val="24"/>
        </w:rPr>
        <w:t>4. Tens o hábito de ler os rótulos dos alimentos?</w:t>
        <w:br/>
        <w:t>☐ Sempre</w:t>
        <w:br/>
        <w:t>☐ Às vezes</w:t>
        <w:br/>
        <w:t>☐ Nunca</w:t>
      </w:r>
    </w:p>
    <w:p>
      <w:r>
        <w:rPr>
          <w:sz w:val="24"/>
        </w:rPr>
        <w:t>5. Sabes que alguns alimentos contêm quantidades elevadas de sal?</w:t>
        <w:br/>
        <w:t>☐ Sim</w:t>
        <w:br/>
        <w:t>☐ Não</w:t>
      </w:r>
    </w:p>
    <w:p>
      <w:r>
        <w:rPr>
          <w:sz w:val="24"/>
        </w:rPr>
        <w:t>6. Na tua opinião, quais os alimentos com mais sal?</w:t>
        <w:br/>
        <w:t>__________________________________________________</w:t>
      </w:r>
    </w:p>
    <w:p>
      <w:r>
        <w:rPr>
          <w:sz w:val="24"/>
        </w:rPr>
        <w:t>7. Achas importante reduzir o consumo de alimentos com muito sal?</w:t>
        <w:br/>
        <w:t>☐ Sim</w:t>
        <w:br/>
        <w:t>☐ Não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